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书名：是我  一个书法主义者的无言之诗</w:t>
      </w:r>
    </w:p>
    <w:p>
      <w:r>
        <w:t>作者：洛齐</w:t>
      </w:r>
    </w:p>
    <w:p>
      <w:r>
        <w:t>出版社：桂林:漓江出版社,2017.09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是我  一个书法主义者的无言之诗 评论地址：https://www.jiaokey.com/book/detail/14338837.html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