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书名：中国当代原创文学作品  瓦下听风</w:t>
      </w:r>
    </w:p>
    <w:p>
      <w:r>
        <w:t>作者：彭家河著</w:t>
      </w:r>
    </w:p>
    <w:p>
      <w:r>
        <w:t>出版社：桂林:广西师范大学出版社,2017.09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中国当代原创文学作品  瓦下听风 评论地址：https://www.jiaokey.com/book/detail/14338955.html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