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第2辑  丛青轩集  惠安王忠孝公全集  留庵诗文集  东壁楼集</w:t>
      </w:r>
    </w:p>
    <w:p>
      <w:r>
        <w:t>作者：陈庆元，萧庆伟</w:t>
      </w:r>
    </w:p>
    <w:p>
      <w:r>
        <w:t>出版社：福州:福建教育出版社,2017.03</w:t>
      </w:r>
    </w:p>
    <w:p>
      <w:r>
        <w:t>出版日期：</w:t>
      </w:r>
    </w:p>
    <w:p>
      <w:r>
        <w:t>总页数：773</w:t>
      </w:r>
    </w:p>
    <w:p>
      <w:r>
        <w:t>更多请访问教客网: www.jiaokey.com</w:t>
      </w:r>
    </w:p>
    <w:p>
      <w:r>
        <w:t>台湾古籍丛编  第2辑  丛青轩集  惠安王忠孝公全集  留庵诗文集  东壁楼集 评论地址：https://www.jiaokey.com/book/detail/14338968.html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