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书名：五维管理  不疯狂  毋宁死  伊隆·马斯克挑战不可能的人生历程</w:t>
      </w:r>
    </w:p>
    <w:p>
      <w:r>
        <w:t>作者：刘瑞军编著</w:t>
      </w:r>
    </w:p>
    <w:p>
      <w:r>
        <w:t>出版社：北京:中国电影出版社,2017.01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五维管理  不疯狂  毋宁死  伊隆·马斯克挑战不可能的人生历程 评论地址：https://www.jiaokey.com/book/detail/14339002.html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