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本色文丛  一片二片三四片  钟叔河散文精选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本色文丛  一片二片三四片  钟叔河散文精选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本书出售、求购地址：https://www.jiaokey.com/book/detail/14339149.html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关键词搜索：https://www.jiaokey.com/tag/本色文丛  一片二片三四片  钟叔河散文精选.html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