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礼仪、文化与法律秩序  传统礼俗转型及其对京津冀的考察</w:t>
      </w:r>
    </w:p>
    <w:p>
      <w:r>
        <w:rPr>
          <w:rFonts w:ascii="宋体" w:hAnsi="宋体" w:eastAsia="宋体"/>
          <w:sz w:val="24"/>
        </w:rPr>
        <w:t>李洪卫主编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礼仪、文化与法律秩序  传统礼俗转型及其对京津冀的考察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本书出售、求购地址：https://www.jiaokey.com/book/detail/14339158.html</w:t>
      </w:r>
    </w:p>
    <w:p>
      <w:r>
        <w:t>更多相关图书推荐：https://www.jiaokey.com</w:t>
      </w:r>
    </w:p>
    <w:p>
      <w:r>
        <w:t>李洪卫主编 其他作品：https://www.jiaokey.com/tag/李洪卫主编.html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关键词搜索：https://www.jiaokey.com/tag/礼仪、文化与法律秩序  传统礼俗转型及其对京津冀的考察.html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