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书名：大别山北麓杨山煤系高煤级煤的变形变质作用研究</w:t>
      </w:r>
    </w:p>
    <w:p>
      <w:r>
        <w:t>作者：曹代勇等著</w:t>
      </w:r>
    </w:p>
    <w:p>
      <w:r>
        <w:t>出版社：北京：地质出版社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大别山北麓杨山煤系高煤级煤的变形变质作用研究 评论地址：https://www.jiaokey.com/book/detail/14339501.html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