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古代科学篇  纺织冶金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古代科学篇  纺织冶金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本书出售、求购地址：https://www.jiaokey.com/book/detail/14339693.html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古代科学篇  纺织冶金.html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