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健康生活篇  琳琅的商品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健康生活篇  琳琅的商品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健康生活篇  琳琅的商品.html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