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学生必读知识百科  健康生活篇  缤纷的服装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学生必读知识百科  健康生活篇  缤纷的服装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本书出售、求购地址：https://www.jiaokey.com/book/detail/14339751.html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关键词搜索：https://www.jiaokey.com/tag/学生必读知识百科  健康生活篇  缤纷的服装.html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