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书名：水经注地理疏证  下</w:t>
      </w:r>
    </w:p>
    <w:p>
      <w:r>
        <w:t>作者：（北魏）郦道元著；张步天疏证</w:t>
      </w:r>
    </w:p>
    <w:p>
      <w:r>
        <w:t>出版社：北京:线装书局,2017.06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水经注地理疏证  下 评论地址：https://www.jiaokey.com/book/detail/14340195.html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