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MRI阴性癫痫  评估与外科治疗</w:t>
      </w:r>
    </w:p>
    <w:p>
      <w:r>
        <w:rPr>
          <w:rFonts w:ascii="宋体" w:hAnsi="宋体" w:eastAsia="宋体"/>
          <w:sz w:val="24"/>
        </w:rPr>
        <w:t>Elson L. 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MRI阴性癫痫  评估与外科治疗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Elson L. 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本书出售、求购地址：https://www.jiaokey.com/book/detail/14340232.html</w:t>
      </w:r>
    </w:p>
    <w:p>
      <w:r>
        <w:t>更多相关图书推荐：https://www.jiaokey.com</w:t>
      </w:r>
    </w:p>
    <w:p>
      <w:r>
        <w:t>Elson L. So 其他作品：https://www.jiaokey.com/tag/Elson L. So.html</w:t>
      </w:r>
    </w:p>
    <w:p>
      <w:r>
        <w:t>关键词搜索：https://www.jiaokey.com/tag/MRI阴性癫痫  评估与外科治疗.html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