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怀念一个老城市</w:t>
      </w:r>
    </w:p>
    <w:p>
      <w:r>
        <w:rPr>
          <w:rFonts w:ascii="宋体" w:hAnsi="宋体" w:eastAsia="宋体"/>
          <w:sz w:val="24"/>
        </w:rPr>
        <w:t>林梓著；小文插画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怀念一个老城市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林梓著；小文插画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本书出售、求购地址：https://www.jiaokey.com/book/detail/14340367.html</w:t>
      </w:r>
    </w:p>
    <w:p>
      <w:r>
        <w:t>更多相关图书推荐：https://www.jiaokey.com</w:t>
      </w:r>
    </w:p>
    <w:p>
      <w:r>
        <w:t>林梓著；小文插画 其他作品：https://www.jiaokey.com/tag/林梓著；小文插画.html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关键词搜索：https://www.jiaokey.com/tag/怀念一个老城市.html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