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书名：必须找到阿历克斯</w:t>
      </w:r>
    </w:p>
    <w:p>
      <w:r>
        <w:t>作者：（法）皮耶尔·勒迈特著；金袆译</w:t>
      </w:r>
    </w:p>
    <w:p>
      <w:r>
        <w:t>出版社：上海:文汇出版社,2018.01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必须找到阿历克斯 评论地址：https://www.jiaokey.com/book/detail/14340480.html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