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抗日战争战时报告初编  战役记闻之六  长沙会战记  长沙会战纪实  名城杂记  四十七天卫阳保卫战</w:t>
      </w:r>
    </w:p>
    <w:p>
      <w:r>
        <w:rPr>
          <w:rFonts w:ascii="宋体" w:hAnsi="宋体" w:eastAsia="宋体"/>
          <w:sz w:val="24"/>
        </w:rPr>
        <w:t>杨奎松主编；第九战区司令长官司令部参谋处，第九战区司令部编纂组，陈阵，蔡汝霖等编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抗日战争战时报告初编  战役记闻之六  长沙会战记  长沙会战纪实  名城杂记  四十七天卫阳保卫战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杨奎松主编；第九战区司令长官司令部参谋处，第九战区司令部编纂组，陈阵，蔡汝霖等编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本书出售、求购地址：https://www.jiaokey.com/book/detail/14340751.html</w:t>
      </w:r>
    </w:p>
    <w:p>
      <w:r>
        <w:t>更多相关图书推荐：https://www.jiaokey.com</w:t>
      </w:r>
    </w:p>
    <w:p>
      <w:r>
        <w:t>杨奎松主编；第九战区司令长官司令部参谋处，第九战区司令部编纂组，陈阵，蔡汝霖等编 其他作品：https://www.jiaokey.com/tag/杨奎松主编；第九战区司令长官司令部参谋处，第九战区司令部编纂组，陈阵，蔡汝霖等编.html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关键词搜索：https://www.jiaokey.com/tag/抗日战争战时报告初编  战役记闻之六  长沙会战记  长沙会战纪实  名城杂记  四十七天卫阳保卫战.html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