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中国人民抗日战争纪念馆藏日本强掳中国赴日劳工档案汇编  25</w:t>
      </w:r>
    </w:p>
    <w:p>
      <w:r>
        <w:rPr>
          <w:rFonts w:ascii="宋体" w:hAnsi="宋体" w:eastAsia="宋体"/>
          <w:sz w:val="24"/>
        </w:rPr>
        <w:t>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中国人民抗日战争纪念馆藏日本强掳中国赴日劳工档案汇编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本书出售、求购地址：https://www.jiaokey.com/book/detail/14340780.html</w:t>
      </w:r>
    </w:p>
    <w:p>
      <w:r>
        <w:t>更多相关图书推荐：https://www.jiaokey.com</w:t>
      </w:r>
    </w:p>
    <w:p>
      <w:r>
        <w:t>沈强主编 其他作品：https://www.jiaokey.com/tag/沈强主编.html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关键词搜索：https://www.jiaokey.com/tag/中国人民抗日战争纪念馆藏日本强掳中国赴日劳工档案汇编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