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中国人民抗日战争纪念馆藏日本强掳中国赴日劳工档案汇编  47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中国人民抗日战争纪念馆藏日本强掳中国赴日劳工档案汇编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本书出售、求购地址：https://www.jiaokey.com/book/detail/14340802.html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关键词搜索：https://www.jiaokey.com/tag/中国人民抗日战争纪念馆藏日本强掳中国赴日劳工档案汇编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