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8  自然科学  下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8  自然科学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本书出售、求购地址：https://www.jiaokey.com/book/detail/14340928.html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内蒙人民出版社 出版图书：https://www.jiaokey.com/tag/内蒙人民出版社.html</w:t>
      </w:r>
    </w:p>
    <w:p>
      <w:r>
        <w:t>关键词搜索：https://www.jiaokey.com/tag/新编十万个为什么  8  自然科学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