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书名：爱的教育幼儿情商培养绘本  彗星男孩的扫把尾巴  3-6岁</w:t>
      </w:r>
    </w:p>
    <w:p>
      <w:r>
        <w:t>作者：（日）垣内矶子著；（日）日比野梢绘；刘瑜，邹悦，崔莲淑译</w:t>
      </w:r>
    </w:p>
    <w:p>
      <w:r>
        <w:t>出版社：长春:吉林美术出版社,2017.11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爱的教育幼儿情商培养绘本  彗星男孩的扫把尾巴  3-6岁 评论地址：https://www.jiaokey.com/book/detail/14341022.html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