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欧也妮·葛朗台</w:t>
      </w:r>
    </w:p>
    <w:p>
      <w:r>
        <w:t>作者：（法）巴尔扎克原著；傅雷&lt;font color=Red&gt;译&lt;/font&gt;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名家名译全本世界经典文学名著  欧也妮·葛朗台 评论地址：https://www.jiaokey.com/book/detail/14341028.html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