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书名：巫术师</w:t>
      </w:r>
    </w:p>
    <w:p>
      <w:r>
        <w:t>作者：（英）约翰·福尔斯著；陈安全译</w:t>
      </w:r>
    </w:p>
    <w:p>
      <w:r>
        <w:t>出版社：天津:百花文艺出版社,2017.09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巫术师 评论地址：https://www.jiaokey.com/book/detail/14341295.html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