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书名：爸妈请听我说  我不要当书呆子</w:t>
      </w:r>
    </w:p>
    <w:p>
      <w:r>
        <w:t>作者：（英）彼特·约翰森著；李宇美译</w:t>
      </w:r>
    </w:p>
    <w:p>
      <w:r>
        <w:t>出版社：合肥:安徽少年儿童出版社,2017.09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爸妈请听我说  我不要当书呆子 评论地址：https://www.jiaokey.com/book/detail/14341297.html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