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书名：爸妈请听我说  我有一个明星梦</w:t>
      </w:r>
    </w:p>
    <w:p>
      <w:r>
        <w:t>作者：（英）彼特·约翰森著；白冰译</w:t>
      </w:r>
    </w:p>
    <w:p>
      <w:r>
        <w:t>出版社：合肥:安徽少年儿童出版社,2017.09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爸妈请听我说  我有一个明星梦 评论地址：https://www.jiaokey.com/book/detail/14341298.html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