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书名：坏狐狸</w:t>
      </w:r>
    </w:p>
    <w:p>
      <w:r>
        <w:t>作者：（法）本杰明·雷内（Benjamin Renner）著；谢昱译</w:t>
      </w:r>
    </w:p>
    <w:p>
      <w:r>
        <w:t>出版社：石家庄:花山文艺出版社,2018.03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坏狐狸 评论地址：https://www.jiaokey.com/book/detail/14341323.html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