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书名：一周就能织好的超萌宝贝装  0-24个月</w:t>
      </w:r>
    </w:p>
    <w:p>
      <w:r>
        <w:t>作者：日本美创出版著；何凝一译</w:t>
      </w:r>
    </w:p>
    <w:p>
      <w:r>
        <w:t>出版社：红星电子音像出版社,2017.09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一周就能织好的超萌宝贝装  0-24个月 评论地址：https://www.jiaokey.com/book/detail/14341334.html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