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书名：日本小学馆名著绘本  穿靴子的猫  3-6岁</w:t>
      </w:r>
    </w:p>
    <w:p>
      <w:r>
        <w:t>作者：（日）奥本大三郎编著；（日）马场升绘；叶琳，张叶玉莹译</w:t>
      </w:r>
    </w:p>
    <w:p>
      <w:r>
        <w:t>出版社：成都:天地出版社,2017.09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日本小学馆名著绘本  穿靴子的猫  3-6岁 评论地址：https://www.jiaokey.com/book/detail/14341336.html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