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书名：幼儿学前必读系列  儿歌  2  大字大图彩绘拼音版</w:t>
      </w:r>
    </w:p>
    <w:p>
      <w:r>
        <w:t>作者：石英编绘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总页数：90</w:t>
      </w:r>
    </w:p>
    <w:p>
      <w:r>
        <w:t>更多请访问教客网: www.jiaokey.com</w:t>
      </w:r>
    </w:p>
    <w:p>
      <w:r>
        <w:t>幼儿学前必读系列  儿歌  2  大字大图彩绘拼音版 评论地址：https://www.jiaokey.com/book/detail/14341350.html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