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书名：文森特与凡·高</w:t>
      </w:r>
    </w:p>
    <w:p>
      <w:r>
        <w:t>作者：（塞尔维亚）格拉迪米尔·斯穆贾</w:t>
      </w:r>
    </w:p>
    <w:p>
      <w:r>
        <w:t>出版社：长沙:湖南美术出版社,2017.12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文森特与凡·高 评论地址：https://www.jiaokey.com/book/detail/14341876.html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