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雾计算  技术、架构及应用</w:t>
      </w:r>
    </w:p>
    <w:p>
      <w:r>
        <w:rPr>
          <w:rFonts w:ascii="宋体" w:hAnsi="宋体" w:eastAsia="宋体"/>
          <w:sz w:val="24"/>
        </w:rPr>
        <w:t>（美）蒋蒙（Mung Chiang），巴拉特·巴拉索布莱曼（Bharath Balasubramanian），弗拉维著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雾计算  技术、架构及应用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（美）蒋蒙（Mung Chiang），巴拉特·巴拉索布莱曼（Bharath Balasubramanian），弗拉维著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本书出售、求购地址：https://www.jiaokey.com/book/detail/14341891.html</w:t>
      </w:r>
    </w:p>
    <w:p>
      <w:r>
        <w:t>更多相关图书推荐：https://www.jiaokey.com</w:t>
      </w:r>
    </w:p>
    <w:p>
      <w:r>
        <w:t>（美）蒋蒙（Mung Chiang），巴拉特·巴拉索布莱曼（Bharath Balasubramanian），弗拉维著 其他作品：https://www.jiaokey.com/tag/（美）蒋蒙（Mung Chiang），巴拉特·巴拉索布莱曼（Bharath Balasubramanian），弗拉维著.html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关键词搜索：https://www.jiaokey.com/tag/雾计算  技术、架构及应用.html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