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稳定币值会计</w:t>
      </w:r>
    </w:p>
    <w:p>
      <w:r>
        <w:rPr>
          <w:rFonts w:ascii="宋体" w:hAnsi="宋体" w:eastAsia="宋体"/>
          <w:sz w:val="24"/>
        </w:rPr>
        <w:t>（美）亨利·惠特科姆·斯威尼著；王昌锐，李成艾译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稳定币值会计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（美）亨利·惠特科姆·斯威尼著；王昌锐，李成艾译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本书出售、求购地址：https://www.jiaokey.com/book/detail/14341900.html</w:t>
      </w:r>
    </w:p>
    <w:p>
      <w:r>
        <w:t>更多相关图书推荐：https://www.jiaokey.com</w:t>
      </w:r>
    </w:p>
    <w:p>
      <w:r>
        <w:t>（美）亨利·惠特科姆·斯威尼著；王昌锐，李成艾译 其他作品：https://www.jiaokey.com/tag/（美）亨利·惠特科姆·斯威尼著；王昌锐，李成艾译.html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关键词搜索：https://www.jiaokey.com/tag/稳定币值会计.html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