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书名：哇！吓一跳  动物神奇在哪里  中英双语  1-6岁</w:t>
      </w:r>
    </w:p>
    <w:p>
      <w:r>
        <w:t>作者：（英）尼古拉·戴维斯著；（英）阿比·卡梅伦绘；孙莉译</w:t>
      </w:r>
    </w:p>
    <w:p>
      <w:r>
        <w:t>出版社：成都:天地出版社,2017.09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哇！吓一跳  动物神奇在哪里  中英双语  1-6岁 评论地址：https://www.jiaokey.com/book/detail/14342724.html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