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书名：功夫猫  2  大战骨头帮</w:t>
      </w:r>
    </w:p>
    <w:p>
      <w:r>
        <w:t>作者：（英）SF.赛德著；余莎莎译</w:t>
      </w:r>
    </w:p>
    <w:p>
      <w:r>
        <w:t>出版社：合肥:安徽少年儿童出版社,2018.01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功夫猫  2  大战骨头帮 评论地址：https://www.jiaokey.com/book/detail/14342732.html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