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书名：新民说  她这样的一生  爱琳娜·马克思传</w:t>
      </w:r>
    </w:p>
    <w:p>
      <w:r>
        <w:t>作者：（英）瑞秋·霍姆斯著；陈慧平，刘曙辉译</w:t>
      </w:r>
    </w:p>
    <w:p>
      <w:r>
        <w:t>出版社：桂林:广西师范大学出版社,2017.10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新民说  她这样的一生  爱琳娜·马克思传 评论地址：https://www.jiaokey.com/book/detail/14342965.html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