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书名：2016-2017中国健康产业创新平台奇璞蓝皮书  创新提升价值  2</w:t>
      </w:r>
    </w:p>
    <w:p>
      <w:r>
        <w:t>作者：蔡江南主编</w:t>
      </w:r>
    </w:p>
    <w:p>
      <w:r>
        <w:t>出版社：上海:上海科学技术出版社,2018.01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2016-2017中国健康产业创新平台奇璞蓝皮书  创新提升价值  2 评论地址：https://www.jiaokey.com/book/detail/14342990.html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