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书名：瞎猫头鹰</w:t>
      </w:r>
    </w:p>
    <w:p>
      <w:r>
        <w:t>作者：（伊朗）萨迪克·赫达亚特著</w:t>
      </w:r>
    </w:p>
    <w:p>
      <w:r>
        <w:t>出版社：开封:河南大学出版社,2017.06</w:t>
      </w:r>
    </w:p>
    <w:p>
      <w:r>
        <w:t>出版日期：</w:t>
      </w:r>
    </w:p>
    <w:p>
      <w:r>
        <w:t>总页数：254</w:t>
      </w:r>
    </w:p>
    <w:p>
      <w:r>
        <w:t>更多请访问教客网: www.jiaokey.com</w:t>
      </w:r>
    </w:p>
    <w:p>
      <w:r>
        <w:t>瞎猫头鹰 评论地址：https://www.jiaokey.com/book/detail/14343507.html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