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书名：片言谁解诉秋心  走进红楼诗词的美丽与哀愁</w:t>
      </w:r>
    </w:p>
    <w:p>
      <w:r>
        <w:t>作者：陈英姿著</w:t>
      </w:r>
    </w:p>
    <w:p>
      <w:r>
        <w:t>出版社：深圳：海天出版社</w:t>
      </w:r>
    </w:p>
    <w:p>
      <w:r>
        <w:t>出版日期：2017.06</w:t>
      </w:r>
    </w:p>
    <w:p>
      <w:r>
        <w:t>总页数：391</w:t>
      </w:r>
    </w:p>
    <w:p>
      <w:r>
        <w:t>更多请访问教客网: www.jiaokey.com</w:t>
      </w:r>
    </w:p>
    <w:p>
      <w:r>
        <w:t>片言谁解诉秋心  走进红楼诗词的美丽与哀愁 评论地址：https://www.jiaokey.com/book/detail/14343569.html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