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书名：炉边情话</w:t>
      </w:r>
    </w:p>
    <w:p>
      <w:r>
        <w:t>作者：（日）幸田露伴著；陈德文译</w:t>
      </w:r>
    </w:p>
    <w:p>
      <w:r>
        <w:t>出版社：广州:花城出版社,2017.09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炉边情话 评论地址：https://www.jiaokey.com/book/detail/14343616.html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