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书名：好的哲学会咬人  来自11位哲学家的思想挑衅</w:t>
      </w:r>
    </w:p>
    <w:p>
      <w:r>
        <w:t>作者：艾克哈特·马腾斯（Ekkehard Marten）</w:t>
      </w:r>
    </w:p>
    <w:p>
      <w:r>
        <w:t>出版社：立绪文化</w:t>
      </w:r>
    </w:p>
    <w:p>
      <w:r>
        <w:t>出版日期：2016</w:t>
      </w:r>
    </w:p>
    <w:p>
      <w:r>
        <w:t>总页数：252</w:t>
      </w:r>
    </w:p>
    <w:p>
      <w:r>
        <w:t>更多请访问教客网: www.jiaokey.com</w:t>
      </w:r>
    </w:p>
    <w:p>
      <w:r>
        <w:t>好的哲学会咬人  来自11位哲学家的思想挑衅 评论地址：https://www.jiaokey.com/book/detail/14343903.html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