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书名：谢谢你陪伴我们这么久</w:t>
      </w:r>
    </w:p>
    <w:p>
      <w:r>
        <w:t>作者：（荷）皮姆·范·赫斯特著；（荷）妮可·塔斯曼绘；柳漾译</w:t>
      </w:r>
    </w:p>
    <w:p>
      <w:r>
        <w:t>出版社：天津:天津人民美术出版社,2017.08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谢谢你陪伴我们这么久 评论地址：https://www.jiaokey.com/book/detail/14344431.html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