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书名：麦克斯煮意大利面</w:t>
      </w:r>
    </w:p>
    <w:p>
      <w:r>
        <w:t>作者:（德）克里斯蒂安·蒂尔曼著；（德）萨比娜·克劳斯哈尔绘；梅竹译</w:t>
      </w:r>
    </w:p>
    <w:p>
      <w:r>
        <w:t>出版社:成都:天地出版社,2017.06</w:t>
      </w:r>
    </w:p>
    <w:p>
      <w:r>
        <w:t>出版日期：</w:t>
      </w:r>
    </w:p>
    <w:p>
      <w:r>
        <w:t>总页数：25</w:t>
      </w:r>
    </w:p>
    <w:p>
      <w:r>
        <w:t>更多请访问教客网:www.jiaokey.com</w:t>
      </w:r>
    </w:p>
    <w:p>
      <w:r>
        <w:t>麦克斯煮意大利面评论地址：https://www.jiaokey.com/book/detail/14344461.html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