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书名：唐诗宋词解  诗为心声，词乃情物</w:t>
      </w:r>
    </w:p>
    <w:p>
      <w:r>
        <w:t>作者：李劼著</w:t>
      </w:r>
    </w:p>
    <w:p>
      <w:r>
        <w:t>出版社：上海:上海三联书店,2018.01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唐诗宋词解  诗为心声，词乃情物 评论地址：https://www.jiaokey.com/book/detail/14344487.html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