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书名：谁能吃掉谁  中国特辑  呼伦贝尔温性草原食物链大揭秘</w:t>
      </w:r>
    </w:p>
    <w:p>
      <w:r>
        <w:t>作者：夏雪，张炳华著</w:t>
      </w:r>
    </w:p>
    <w:p>
      <w:r>
        <w:t>出版社：北京：中信出版社</w:t>
      </w:r>
    </w:p>
    <w:p>
      <w:r>
        <w:t>出版日期：2017</w:t>
      </w:r>
    </w:p>
    <w:p>
      <w:r>
        <w:t>总页数：58</w:t>
      </w:r>
    </w:p>
    <w:p>
      <w:r>
        <w:t>更多请访问教客网: www.jiaokey.com</w:t>
      </w:r>
    </w:p>
    <w:p>
      <w:r>
        <w:t>谁能吃掉谁  中国特辑  呼伦贝尔温性草原食物链大揭秘 评论地址：https://www.jiaokey.com/book/detail/14344505.html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