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中国特辑  深圳红树林食物链大揭秘</w:t>
      </w:r>
    </w:p>
    <w:p>
      <w:r>
        <w:t>作者：曾江宁，翟红昌著</w:t>
      </w:r>
    </w:p>
    <w:p>
      <w:r>
        <w:t>出版社：中信出版集团</w:t>
      </w:r>
    </w:p>
    <w:p>
      <w:r>
        <w:t>出版日期：2017</w:t>
      </w:r>
    </w:p>
    <w:p>
      <w:r>
        <w:t>总页数：58</w:t>
      </w:r>
    </w:p>
    <w:p>
      <w:r>
        <w:t>更多请访问教客网: www.jiaokey.com</w:t>
      </w:r>
    </w:p>
    <w:p>
      <w:r>
        <w:t>谁能吃掉谁  中国特辑  深圳红树林食物链大揭秘 评论地址：https://www.jiaokey.com/book/detail/14344506.html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