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书名：李中莹亲子关系全面技巧  白金版</w:t>
      </w:r>
    </w:p>
    <w:p>
      <w:r>
        <w:t>作者：（香港）李中莹著</w:t>
      </w:r>
    </w:p>
    <w:p>
      <w:r>
        <w:t>出版社：北京联合出版公司,2017.03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李中莹亲子关系全面技巧  白金版 评论地址：https://www.jiaokey.com/book/detail/14344513.html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