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书名：好想开家咖啡馆  从设计到经营，14堂课打造永续经营的迷人咖啡店</w:t>
      </w:r>
    </w:p>
    <w:p>
      <w:r>
        <w:t>作者：郑家皓，王诗钰著</w:t>
      </w:r>
    </w:p>
    <w:p>
      <w:r>
        <w:t>出版社：武汉：华中科技大学出版社</w:t>
      </w:r>
    </w:p>
    <w:p>
      <w:r>
        <w:t>出版日期：2017.10</w:t>
      </w:r>
    </w:p>
    <w:p>
      <w:r>
        <w:t>总页数：205</w:t>
      </w:r>
    </w:p>
    <w:p>
      <w:r>
        <w:t>更多请访问教客网: www.jiaokey.com</w:t>
      </w:r>
    </w:p>
    <w:p>
      <w:r>
        <w:t>好想开家咖啡馆  从设计到经营，14堂课打造永续经营的迷人咖啡店 评论地址：https://www.jiaokey.com/book/detail/14344570.html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