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书名：跟消防员山姆学做安全小卫士  平安岛寻宝</w:t>
      </w:r>
    </w:p>
    <w:p>
      <w:r>
        <w:t>作者：（英）HIT娱乐有限公司著；刘育红译</w:t>
      </w:r>
    </w:p>
    <w:p>
      <w:r>
        <w:t>出版社：杭州:浙江少年儿童出版社,2017.09</w:t>
      </w:r>
    </w:p>
    <w:p>
      <w:r>
        <w:t>出版日期：</w:t>
      </w:r>
    </w:p>
    <w:p>
      <w:r>
        <w:t>总页数：56</w:t>
      </w:r>
    </w:p>
    <w:p>
      <w:r>
        <w:t>更多请访问教客网: www.jiaokey.com</w:t>
      </w:r>
    </w:p>
    <w:p>
      <w:r>
        <w:t>跟消防员山姆学做安全小卫士  平安岛寻宝 评论地址：https://www.jiaokey.com/book/detail/14344586.html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