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书名：电话里的童话  狐狸和鹳</w:t>
      </w:r>
    </w:p>
    <w:p>
      <w:r>
        <w:t>作者：（古希腊）《伊索寓言》取材；（意）斯特法诺·博尔蒂伊尔尼改编；（意）弗朗西斯科·齐托图；刑亚昆译</w:t>
      </w:r>
    </w:p>
    <w:p>
      <w:r>
        <w:t>出版社：北京联合出版公司,2016.11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电话里的童话  狐狸和鹳 评论地址：https://www.jiaokey.com/book/detail/14344604.html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