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书名：不一样的米尔顿  我去看医生</w:t>
      </w:r>
    </w:p>
    <w:p>
      <w:r>
        <w:t>作者：（瑞士）海黛阿德兰著绘；杨曦译</w:t>
      </w:r>
    </w:p>
    <w:p>
      <w:r>
        <w:t>出版社：北京联合出版公司,2016.07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不一样的米尔顿  我去看医生 评论地址：https://www.jiaokey.com/book/detail/14344648.html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