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我有新家了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不一样的米尔顿  我有新家了 评论地址：https://www.jiaokey.com/book/detail/14344652.html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