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书名：神奇蔬菜店  学会自我管理的情商魔法书</w:t>
      </w:r>
    </w:p>
    <w:p>
      <w:r>
        <w:t>作者：（韩）朱京姬著；金泰恩译</w:t>
      </w:r>
    </w:p>
    <w:p>
      <w:r>
        <w:t>出版社：青岛:青岛出版社,2017.04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神奇蔬菜店  学会自我管理的情商魔法书 评论地址：https://www.jiaokey.com/book/detail/14344720.html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